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РЕШЕНИЯ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Dategrp-5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830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Малюгина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OrganizationNamegrp-27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 </w:t>
      </w:r>
      <w:r>
        <w:rPr>
          <w:rStyle w:val="cat-OrganizationNamegrp-26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частично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Style w:val="cat-OrganizationNamegrp-27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7703389880), третье лицо </w:t>
      </w:r>
      <w:r>
        <w:rPr>
          <w:rStyle w:val="cat-OrganizationNamegrp-26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5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выдан 0.11.2010 ТП 16 ОУФМС России по </w:t>
      </w:r>
      <w:r>
        <w:rPr>
          <w:rStyle w:val="cat-Addressgrp-4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Addressgrp-3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 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OrganizationNamegrp-27rplc-2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FIOgrp-14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</w:t>
      </w:r>
      <w:r>
        <w:rPr>
          <w:rStyle w:val="cat-Sumgrp-1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7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средства, уплаченные </w:t>
      </w:r>
      <w:r>
        <w:rPr>
          <w:rFonts w:ascii="Times New Roman" w:eastAsia="Times New Roman" w:hAnsi="Times New Roman" w:cs="Times New Roman"/>
          <w:sz w:val="28"/>
          <w:szCs w:val="28"/>
        </w:rPr>
        <w:t>по депозиту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8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в порядке ст.395 ГК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рассчитанные на сумму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с </w:t>
      </w:r>
      <w:r>
        <w:rPr>
          <w:rStyle w:val="cat-Dategrp-6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(64 дня)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20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в порядке ст.395 ГК РФ, рассчитанные на сумму </w:t>
      </w:r>
      <w:r>
        <w:rPr>
          <w:rStyle w:val="cat-Sumgrp-17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8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9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(72 дня)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21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–компенсация морального вреда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22rplc-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 за отказ в добровольном порядке удовлетворения требований потребителя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Style w:val="cat-OrganizationNamegrp-27rplc-4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14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порядке ст.395 ГК РФ, рассчитанные на сумму </w:t>
      </w:r>
      <w:r>
        <w:rPr>
          <w:rStyle w:val="cat-Sumgrp-17rplc-4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10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день фактической уплаты долга.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с </w:t>
      </w:r>
      <w:r>
        <w:rPr>
          <w:rStyle w:val="cat-OrganizationNamegrp-27rplc-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бюджета расходы по оплате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пошлины в размере </w:t>
      </w:r>
      <w:r>
        <w:rPr>
          <w:rStyle w:val="cat-Sumgrp-23rplc-4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и неимущественного характера.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</w:t>
      </w:r>
      <w:r>
        <w:rPr>
          <w:rFonts w:ascii="Times New Roman" w:eastAsia="Times New Roman" w:hAnsi="Times New Roman" w:cs="Times New Roman"/>
          <w:sz w:val="28"/>
          <w:szCs w:val="28"/>
        </w:rPr>
        <w:t>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5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OrganizationNamegrp-27rplc-9">
    <w:name w:val="cat-OrganizationName grp-27 rplc-9"/>
    <w:basedOn w:val="DefaultParagraphFont"/>
  </w:style>
  <w:style w:type="character" w:customStyle="1" w:styleId="cat-OrganizationNamegrp-26rplc-10">
    <w:name w:val="cat-OrganizationName grp-26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OrganizationNamegrp-27rplc-17">
    <w:name w:val="cat-OrganizationName grp-27 rplc-17"/>
    <w:basedOn w:val="DefaultParagraphFont"/>
  </w:style>
  <w:style w:type="character" w:customStyle="1" w:styleId="cat-OrganizationNamegrp-26rplc-18">
    <w:name w:val="cat-OrganizationName grp-26 rplc-18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PassportDatagrp-25rplc-20">
    <w:name w:val="cat-PassportData grp-25 rplc-20"/>
    <w:basedOn w:val="DefaultParagraphFont"/>
  </w:style>
  <w:style w:type="character" w:customStyle="1" w:styleId="cat-ExternalSystemDefinedgrp-31rplc-21">
    <w:name w:val="cat-ExternalSystemDefined grp-3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OrganizationNamegrp-27rplc-25">
    <w:name w:val="cat-OrganizationName grp-27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UserDefinedgrp-32rplc-27">
    <w:name w:val="cat-UserDefined grp-32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Sumgrp-18rplc-30">
    <w:name w:val="cat-Sum grp-18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Dategrp-6rplc-32">
    <w:name w:val="cat-Date grp-6 rplc-32"/>
    <w:basedOn w:val="DefaultParagraphFont"/>
  </w:style>
  <w:style w:type="character" w:customStyle="1" w:styleId="cat-Dategrp-7rplc-33">
    <w:name w:val="cat-Date grp-7 rplc-33"/>
    <w:basedOn w:val="DefaultParagraphFont"/>
  </w:style>
  <w:style w:type="character" w:customStyle="1" w:styleId="cat-Sumgrp-20rplc-34">
    <w:name w:val="cat-Sum grp-20 rplc-34"/>
    <w:basedOn w:val="DefaultParagraphFont"/>
  </w:style>
  <w:style w:type="character" w:customStyle="1" w:styleId="cat-Sumgrp-17rplc-35">
    <w:name w:val="cat-Sum grp-17 rplc-35"/>
    <w:basedOn w:val="DefaultParagraphFont"/>
  </w:style>
  <w:style w:type="character" w:customStyle="1" w:styleId="cat-Dategrp-8rplc-36">
    <w:name w:val="cat-Date grp-8 rplc-36"/>
    <w:basedOn w:val="DefaultParagraphFont"/>
  </w:style>
  <w:style w:type="character" w:customStyle="1" w:styleId="cat-Dategrp-9rplc-37">
    <w:name w:val="cat-Date grp-9 rplc-37"/>
    <w:basedOn w:val="DefaultParagraphFont"/>
  </w:style>
  <w:style w:type="character" w:customStyle="1" w:styleId="cat-Sumgrp-21rplc-38">
    <w:name w:val="cat-Sum grp-21 rplc-38"/>
    <w:basedOn w:val="DefaultParagraphFont"/>
  </w:style>
  <w:style w:type="character" w:customStyle="1" w:styleId="cat-Sumgrp-22rplc-39">
    <w:name w:val="cat-Sum grp-22 rplc-39"/>
    <w:basedOn w:val="DefaultParagraphFont"/>
  </w:style>
  <w:style w:type="character" w:customStyle="1" w:styleId="cat-OrganizationNamegrp-27rplc-40">
    <w:name w:val="cat-OrganizationName grp-27 rplc-40"/>
    <w:basedOn w:val="DefaultParagraphFont"/>
  </w:style>
  <w:style w:type="character" w:customStyle="1" w:styleId="cat-FIOgrp-14rplc-41">
    <w:name w:val="cat-FIO grp-14 rplc-41"/>
    <w:basedOn w:val="DefaultParagraphFont"/>
  </w:style>
  <w:style w:type="character" w:customStyle="1" w:styleId="cat-UserDefinedgrp-32rplc-42">
    <w:name w:val="cat-UserDefined grp-32 rplc-42"/>
    <w:basedOn w:val="DefaultParagraphFont"/>
  </w:style>
  <w:style w:type="character" w:customStyle="1" w:styleId="cat-Sumgrp-17rplc-43">
    <w:name w:val="cat-Sum grp-17 rplc-43"/>
    <w:basedOn w:val="DefaultParagraphFont"/>
  </w:style>
  <w:style w:type="character" w:customStyle="1" w:styleId="cat-Dategrp-10rplc-44">
    <w:name w:val="cat-Date grp-10 rplc-44"/>
    <w:basedOn w:val="DefaultParagraphFont"/>
  </w:style>
  <w:style w:type="character" w:customStyle="1" w:styleId="cat-OrganizationNamegrp-27rplc-45">
    <w:name w:val="cat-OrganizationName grp-27 rplc-45"/>
    <w:basedOn w:val="DefaultParagraphFont"/>
  </w:style>
  <w:style w:type="character" w:customStyle="1" w:styleId="cat-Sumgrp-23rplc-46">
    <w:name w:val="cat-Sum grp-23 rplc-46"/>
    <w:basedOn w:val="DefaultParagraphFont"/>
  </w:style>
  <w:style w:type="character" w:customStyle="1" w:styleId="cat-FIOgrp-15rplc-47">
    <w:name w:val="cat-FIO grp-15 rplc-47"/>
    <w:basedOn w:val="DefaultParagraphFont"/>
  </w:style>
  <w:style w:type="character" w:customStyle="1" w:styleId="cat-FIOgrp-15rplc-48">
    <w:name w:val="cat-FIO grp-15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